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书名：老笑话  1</w:t>
      </w:r>
    </w:p>
    <w:p>
      <w:r>
        <w:t>作者：舒泛之编选</w:t>
      </w:r>
    </w:p>
    <w:p>
      <w:r>
        <w:t>出版社：太原：山西古籍出版社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老笑话  1 评论地址：https://www.jiaokey.com/book/detail/11444860.html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