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书名：星空下的守望者  关于性、泪水和红色旗帜</w:t>
      </w:r>
    </w:p>
    <w:p>
      <w:r>
        <w:t>作者：罗刚著</w:t>
      </w:r>
    </w:p>
    <w:p>
      <w:r>
        <w:t>出版社：海口：海南出版社</w:t>
      </w:r>
    </w:p>
    <w:p>
      <w:r>
        <w:t>出版日期：2002</w:t>
      </w:r>
    </w:p>
    <w:p>
      <w:r>
        <w:t>总页数：320</w:t>
      </w:r>
    </w:p>
    <w:p>
      <w:r>
        <w:t>更多请访问教客网: www.jiaokey.com</w:t>
      </w:r>
    </w:p>
    <w:p>
      <w:r>
        <w:t>星空下的守望者  关于性、泪水和红色旗帜 评论地址：https://www.jiaokey.com/book/detail/11444830.html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