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新资治通鉴  插图精解本  上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新资治通鉴  插图精解本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本书出售、求购地址：https://www.jiaokey.com/book/detail/11444812.html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关键词搜索：https://www.jiaokey.com/tag/新资治通鉴  插图精解本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