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比如：鱼  都市丛林中的清新童话</w:t>
      </w:r>
    </w:p>
    <w:p>
      <w:r>
        <w:rPr>
          <w:rFonts w:ascii="宋体" w:hAnsi="宋体" w:eastAsia="宋体"/>
          <w:sz w:val="24"/>
        </w:rPr>
        <w:t>白鸟文；英子绘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比如：鱼  都市丛林中的清新童话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白鸟文；英子绘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本书出售、求购地址：https://www.jiaokey.com/book/detail/11444800.html</w:t>
      </w:r>
    </w:p>
    <w:p>
      <w:r>
        <w:t>更多相关图书推荐：https://www.jiaokey.com</w:t>
      </w:r>
    </w:p>
    <w:p>
      <w:r>
        <w:t>白鸟文；英子绘 其他作品：https://www.jiaokey.com/tag/白鸟文；英子绘.html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关键词搜索：https://www.jiaokey.com/tag/比如：鱼  都市丛林中的清新童话.html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