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  7  不祥的预言  大法师的挽歌</w:t>
      </w:r>
    </w:p>
    <w:p>
      <w:r>
        <w:rPr>
          <w:rFonts w:ascii="宋体" w:hAnsi="宋体" w:eastAsia="宋体"/>
          <w:sz w:val="24"/>
        </w:rPr>
        <w:t>（韩）李荣道（Lee Young Do）原著；王中宁，邱敏文译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  7  不祥的预言  大法师的挽歌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（韩）李荣道（Lee Young Do）原著；王中宁，邱敏文译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本书出售、求购地址：https://www.jiaokey.com/book/detail/11444795.html</w:t>
      </w:r>
    </w:p>
    <w:p>
      <w:r>
        <w:t>更多相关图书推荐：https://www.jiaokey.com</w:t>
      </w:r>
    </w:p>
    <w:p>
      <w:r>
        <w:t>（韩）李荣道（Lee Young Do）原著；王中宁，邱敏文译 其他作品：https://www.jiaokey.com/tag/（韩）李荣道（Lee Young Do）原著；王中宁，邱敏文译.html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关键词搜索：https://www.jiaokey.com/tag/龙族  7  不祥的预言  大法师的挽歌.html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