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秘密时光  普罗旺斯的少年奇想</w:t>
      </w:r>
    </w:p>
    <w:p>
      <w:r>
        <w:rPr>
          <w:rFonts w:ascii="宋体" w:hAnsi="宋体" w:eastAsia="宋体"/>
          <w:sz w:val="24"/>
        </w:rPr>
        <w:t>（法）马瑟·巴纽（Marcel Pagnol）著；陈太乙译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秘密时光  普罗旺斯的少年奇想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（法）马瑟·巴纽（Marcel Pagnol）著；陈太乙译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本书出售、求购地址：https://www.jiaokey.com/book/detail/11444792.html</w:t>
      </w:r>
    </w:p>
    <w:p>
      <w:r>
        <w:t>更多相关图书推荐：https://www.jiaokey.com</w:t>
      </w:r>
    </w:p>
    <w:p>
      <w:r>
        <w:t>（法）马瑟·巴纽（Marcel Pagnol）著；陈太乙译 其他作品：https://www.jiaokey.com/tag/（法）马瑟·巴纽（Marcel Pagnol）著；陈太乙译.html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关键词搜索：https://www.jiaokey.com/tag/秘密时光  普罗旺斯的少年奇想.html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