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辣椒式的口红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辣椒式的口红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本书出售、求购地址：https://www.jiaokey.com/book/detail/11444786.html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关键词搜索：https://www.jiaokey.com/tag/辣椒式的口红.html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