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生产与业务管理卷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生产与业务管理卷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本书出售、求购地址：https://www.jiaokey.com/book/detail/11444771.html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生产与业务管理卷.html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