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书名：你能谈成任何事  怎样实现你的愿望</w:t>
      </w:r>
    </w:p>
    <w:p>
      <w:r>
        <w:t>作者：（美）荷伯·科恩（Herb Cohen）著；邱君译</w:t>
      </w:r>
    </w:p>
    <w:p>
      <w:r>
        <w:t>出版社：海口:海南出版社,1999.07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你能谈成任何事  怎样实现你的愿望 评论地址：https://www.jiaokey.com/book/detail/11444751.html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