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书名：小反叛者  如何克服孩子的逆反心理</w:t>
      </w:r>
    </w:p>
    <w:p>
      <w:r>
        <w:t>作者：（美）詹姆斯·温德尔（James Windell）著；崔琳琳，王修芹译</w:t>
      </w:r>
    </w:p>
    <w:p>
      <w:r>
        <w:t>出版社：北京：新华出版社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小反叛者  如何克服孩子的逆反心理 评论地址：https://www.jiaokey.com/book/detail/11444747.html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