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他们来到巴格达</w:t>
      </w:r>
    </w:p>
    <w:p>
      <w:r>
        <w:rPr>
          <w:rFonts w:ascii="宋体" w:hAnsi="宋体" w:eastAsia="宋体"/>
          <w:sz w:val="24"/>
        </w:rPr>
        <w:t>（英）阿加莎·克里斯蒂著；陆赠璞，刘启升译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他们来到巴格达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（英）阿加莎·克里斯蒂著；陆赠璞，刘启升译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侦探小说:长篇小说(地点: 英国 年代: 现代) 长篇小说:侦探小说(地点: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本书出售、求购地址：https://www.jiaokey.com/book/detail/11444740.html</w:t>
      </w:r>
    </w:p>
    <w:p>
      <w:r>
        <w:t>更多相关图书推荐：https://www.jiaokey.com</w:t>
      </w:r>
    </w:p>
    <w:p>
      <w:r>
        <w:t>（英）阿加莎·克里斯蒂著；陆赠璞，刘启升译 其他作品：https://www.jiaokey.com/tag/（英）阿加莎·克里斯蒂著；陆赠璞，刘启升译.html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关键词搜索：https://www.jiaokey.com/tag/侦探小说:长篇小说(地点: 英国 年代: 现代) 长篇小说:侦探小说(地点: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