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书名：阿加莎·克里斯蒂自传</w:t>
      </w:r>
    </w:p>
    <w:p>
      <w:r>
        <w:t>作者：（英）阿加莎·克里斯蒂（Agatha Christis）著；詹晓宁等译</w:t>
      </w:r>
    </w:p>
    <w:p>
      <w:r>
        <w:t>出版社：贵阳：贵州人民出版社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阿加莎·克里斯蒂自传 评论地址：https://www.jiaokey.com/book/detail/11444724.html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