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法律干预什么  试看《婚姻家庭法》能否约束人的情感与性</w:t>
      </w:r>
    </w:p>
    <w:p>
      <w:r>
        <w:rPr>
          <w:rFonts w:ascii="宋体" w:hAnsi="宋体" w:eastAsia="宋体"/>
          <w:sz w:val="24"/>
        </w:rPr>
        <w:t>于秀著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法律干预什么  试看《婚姻家庭法》能否约束人的情感与性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本书出售、求购地址：https://www.jiaokey.com/book/detail/11444709.html</w:t>
      </w:r>
    </w:p>
    <w:p>
      <w:r>
        <w:t>更多相关图书推荐：https://www.jiaokey.com</w:t>
      </w:r>
    </w:p>
    <w:p>
      <w:r>
        <w:t>于秀著 其他作品：https://www.jiaokey.com/tag/于秀著.html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关键词搜索：https://www.jiaokey.com/tag/法律干预什么  试看《婚姻家庭法》能否约束人的情感与性.html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