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80年代的宝贝们</w:t>
      </w:r>
    </w:p>
    <w:p>
      <w:r>
        <w:rPr>
          <w:rFonts w:ascii="宋体" w:hAnsi="宋体" w:eastAsia="宋体"/>
          <w:sz w:val="24"/>
        </w:rPr>
        <w:t>何从主编；杨国伟等摄影；右意达漫画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80年代的宝贝们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何从主编；杨国伟等摄影；右意达漫画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本书出售、求购地址：https://www.jiaokey.com/book/detail/11444702.html</w:t>
      </w:r>
    </w:p>
    <w:p>
      <w:r>
        <w:t>更多相关图书推荐：https://www.jiaokey.com</w:t>
      </w:r>
    </w:p>
    <w:p>
      <w:r>
        <w:t>何从主编；杨国伟等摄影；右意达漫画 其他作品：https://www.jiaokey.com/tag/何从主编；杨国伟等摄影；右意达漫画.html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关键词搜索：https://www.jiaokey.com/tag/80年代的宝贝们.html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