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英子的乡恋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英子的乡恋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本书出售、求购地址：https://www.jiaokey.com/book/detail/11444659.html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关键词搜索：https://www.jiaokey.com/tag/英子的乡恋.html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