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看到就说  南方周末特稿  插画版</w:t>
      </w:r>
    </w:p>
    <w:p>
      <w:r>
        <w:rPr>
          <w:rFonts w:ascii="宋体" w:hAnsi="宋体" w:eastAsia="宋体"/>
          <w:sz w:val="24"/>
        </w:rPr>
        <w:t>徐列主编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看到就说  南方周末特稿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本书出售、求购地址：https://www.jiaokey.com/book/detail/11444654.html</w:t>
      </w:r>
    </w:p>
    <w:p>
      <w:r>
        <w:t>更多相关图书推荐：https://www.jiaokey.com</w:t>
      </w:r>
    </w:p>
    <w:p>
      <w:r>
        <w:t>徐列主编 其他作品：https://www.jiaokey.com/tag/徐列主编.html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关键词搜索：https://www.jiaokey.com/tag/看到就说  南方周末特稿  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