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防治常见胃肠疾病50法</w:t>
      </w:r>
    </w:p>
    <w:p>
      <w:r>
        <w:rPr>
          <w:rFonts w:ascii="宋体" w:hAnsi="宋体" w:eastAsia="宋体"/>
          <w:sz w:val="24"/>
        </w:rPr>
        <w:t>（美）萨拉·罗森塔尔（Sara Rosenthal）著；李海燕译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防治常见胃肠疾病50法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（美）萨拉·罗森塔尔（Sara Rosenthal）著；李海燕译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本书出售、求购地址：https://www.jiaokey.com/book/detail/11444652.html</w:t>
      </w:r>
    </w:p>
    <w:p>
      <w:r>
        <w:t>更多相关图书推荐：https://www.jiaokey.com</w:t>
      </w:r>
    </w:p>
    <w:p>
      <w:r>
        <w:t>（美）萨拉·罗森塔尔（Sara Rosenthal）著；李海燕译 其他作品：https://www.jiaokey.com/tag/（美）萨拉·罗森塔尔（Sara Rosenthal）著；李海燕译.html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关键词搜索：https://www.jiaokey.com/tag/防治常见胃肠疾病50法.html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