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书名：一网打尽  铲除黑帮案例纪实</w:t>
      </w:r>
    </w:p>
    <w:p>
      <w:r>
        <w:t>作者：周兴通主编</w:t>
      </w:r>
    </w:p>
    <w:p>
      <w:r>
        <w:t>出版社：北京：群众出版社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一网打尽  铲除黑帮案例纪实 评论地址：https://www.jiaokey.com/book/detail/11444649.html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