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书名：神秘的地球两极</w:t>
      </w:r>
    </w:p>
    <w:p>
      <w:r>
        <w:t>作者：姚文贵等著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神秘的地球两极 评论地址：https://www.jiaokey.com/book/detail/11444646.html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