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书名：人生随笔</w:t>
      </w:r>
    </w:p>
    <w:p>
      <w:r>
        <w:t>作者：徐亚丽著</w:t>
      </w:r>
    </w:p>
    <w:p>
      <w:r>
        <w:t>出版社：太原：山西高校联合出版社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人生随笔 评论地址：https://www.jiaokey.com/book/detail/11444590.html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