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书名：对外宣传的理论与实践</w:t>
      </w:r>
    </w:p>
    <w:p>
      <w:r>
        <w:t>作者：黄泽存主编；赵艺丁副主编</w:t>
      </w:r>
    </w:p>
    <w:p>
      <w:r>
        <w:t>出版社：济南：山东友谊出版社</w:t>
      </w:r>
    </w:p>
    <w:p>
      <w:r>
        <w:t>出版日期：1992.07</w:t>
      </w:r>
    </w:p>
    <w:p>
      <w:r>
        <w:t>总页数：755</w:t>
      </w:r>
    </w:p>
    <w:p>
      <w:r>
        <w:t>更多请访问教客网: www.jiaokey.com</w:t>
      </w:r>
    </w:p>
    <w:p>
      <w:r>
        <w:t>对外宣传的理论与实践 评论地址：https://www.jiaokey.com/book/detail/11444561.html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