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书名：再哭一次就长大  冲击多米诺吉尼斯世界纪录的  42个日日夜夜</w:t>
      </w:r>
    </w:p>
    <w:p>
      <w:r>
        <w:t>作者：北京电视台编</w:t>
      </w:r>
    </w:p>
    <w:p>
      <w:r>
        <w:t>出版社：海口:海南出版社,2000.12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再哭一次就长大  冲击多米诺吉尼斯世界纪录的  42个日日夜夜 评论地址：https://www.jiaokey.com/book/detail/11444545.html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