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别了，我的大学  当代大学生校园生活回眸写真</w:t>
      </w:r>
    </w:p>
    <w:p>
      <w:r>
        <w:rPr>
          <w:rFonts w:ascii="宋体" w:hAnsi="宋体" w:eastAsia="宋体"/>
          <w:sz w:val="24"/>
        </w:rPr>
        <w:t>艾巍主编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别了，我的大学  当代大学生校园生活回眸写真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本书出售、求购地址：https://www.jiaokey.com/book/detail/11444525.html</w:t>
      </w:r>
    </w:p>
    <w:p>
      <w:r>
        <w:t>更多相关图书推荐：https://www.jiaokey.com</w:t>
      </w:r>
    </w:p>
    <w:p>
      <w:r>
        <w:t>艾巍主编 其他作品：https://www.jiaokey.com/tag/艾巍主编.html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关键词搜索：https://www.jiaokey.com/tag/别了，我的大学  当代大学生校园生活回眸写真.html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