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海空卫士-王伟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海空卫士-王伟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本书出售、求购地址：https://www.jiaokey.com/book/detail/11444502.html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关键词搜索：https://www.jiaokey.com/tag/海空卫士-王伟.html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