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京味嘎嘣豆  北京的段子快餐之苦瓜味</w:t>
      </w:r>
    </w:p>
    <w:p>
      <w:r>
        <w:rPr>
          <w:rFonts w:ascii="宋体" w:hAnsi="宋体" w:eastAsia="宋体"/>
          <w:sz w:val="24"/>
        </w:rPr>
        <w:t>京华时报编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京味嘎嘣豆  北京的段子快餐之苦瓜味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京华时报编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本书出售、求购地址：https://www.jiaokey.com/book/detail/11444495.html</w:t>
      </w:r>
    </w:p>
    <w:p>
      <w:r>
        <w:t>更多相关图书推荐：https://www.jiaokey.com</w:t>
      </w:r>
    </w:p>
    <w:p>
      <w:r>
        <w:t>京华时报编 其他作品：https://www.jiaokey.com/tag/京华时报编.html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关键词搜索：https://www.jiaokey.com/tag/京味嘎嘣豆  北京的段子快餐之苦瓜味.html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