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书名：万里海疆第一走  刘华徒步考察中国大陆海岸线纪实</w:t>
      </w:r>
    </w:p>
    <w:p>
      <w:r>
        <w:t>作者：刘华著</w:t>
      </w:r>
    </w:p>
    <w:p>
      <w:r>
        <w:t>出版社：南宁：广西人民出版社</w:t>
      </w:r>
    </w:p>
    <w:p>
      <w:r>
        <w:t>出版日期：1997.12</w:t>
      </w:r>
    </w:p>
    <w:p>
      <w:r>
        <w:t>总页数：345</w:t>
      </w:r>
    </w:p>
    <w:p>
      <w:r>
        <w:t>更多请访问教客网: www.jiaokey.com</w:t>
      </w:r>
    </w:p>
    <w:p>
      <w:r>
        <w:t>万里海疆第一走  刘华徒步考察中国大陆海岸线纪实 评论地址：https://www.jiaokey.com/book/detail/11444475.html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