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书名：爱心在这里汇聚  社会各界救助农家少女杨晓霞纪实</w:t>
      </w:r>
    </w:p>
    <w:p>
      <w:r>
        <w:t>作者：庄照来主编；杨晓霞救治金管理委员会编</w:t>
      </w:r>
    </w:p>
    <w:p>
      <w:r>
        <w:t>出版社：北京：中国和平出版社</w:t>
      </w:r>
    </w:p>
    <w:p>
      <w:r>
        <w:t>出版日期：1997.12</w:t>
      </w:r>
    </w:p>
    <w:p>
      <w:r>
        <w:t>总页数：696</w:t>
      </w:r>
    </w:p>
    <w:p>
      <w:r>
        <w:t>更多请访问教客网: www.jiaokey.com</w:t>
      </w:r>
    </w:p>
    <w:p>
      <w:r>
        <w:t>爱心在这里汇聚  社会各界救助农家少女杨晓霞纪实 评论地址：https://www.jiaokey.com/book/detail/11444462.html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