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欠你一束月光</w:t>
      </w:r>
    </w:p>
    <w:p>
      <w:r>
        <w:rPr>
          <w:rFonts w:ascii="宋体" w:hAnsi="宋体" w:eastAsia="宋体"/>
          <w:sz w:val="24"/>
        </w:rPr>
        <w:t>李翔主编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44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欠你一束月光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长春:时代文艺出版社,1999.05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本书出售、求购地址：https://www.jiaokey.com/book/detail/11444438.html</w:t>
      </w:r>
    </w:p>
    <w:p>
      <w:r>
        <w:t>更多相关图书推荐：https://www.jiaokey.com</w:t>
      </w:r>
    </w:p>
    <w:p>
      <w:r>
        <w:t>李翔主编 其他作品：https://www.jiaokey.com/tag/李翔主编.html</w:t>
      </w:r>
    </w:p>
    <w:p>
      <w:r>
        <w:t>长春:时代文艺出版社,1999.05 出版图书：https://www.jiaokey.com/tag/长春:时代文艺出版社,1999.05.html</w:t>
      </w:r>
    </w:p>
    <w:p>
      <w:r>
        <w:t>关键词搜索：https://www.jiaokey.com/tag/散文(地点:中国年代:现代学科:选集).html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