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点击1999  中国新新人类的新状态报告</w:t>
      </w:r>
    </w:p>
    <w:p>
      <w:r>
        <w:rPr>
          <w:rFonts w:ascii="宋体" w:hAnsi="宋体" w:eastAsia="宋体"/>
          <w:sz w:val="24"/>
        </w:rPr>
        <w:t>顾湘（紫霞）著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点击1999  中国新新人类的新状态报告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顾湘（紫霞）著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本书出售、求购地址：https://www.jiaokey.com/book/detail/11444381.html</w:t>
      </w:r>
    </w:p>
    <w:p>
      <w:r>
        <w:t>更多相关图书推荐：https://www.jiaokey.com</w:t>
      </w:r>
    </w:p>
    <w:p>
      <w:r>
        <w:t>顾湘（紫霞）著 其他作品：https://www.jiaokey.com/tag/顾湘（紫霞）著.html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关键词搜索：https://www.jiaokey.com/tag/点击1999  中国新新人类的新状态报告.html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