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书名：你哭了吗？  爱在他乡的季节</w:t>
      </w:r>
    </w:p>
    <w:p>
      <w:r>
        <w:t>作者：蒋振东主编</w:t>
      </w:r>
    </w:p>
    <w:p>
      <w:r>
        <w:t>出版社：北京:北京十月文艺出版社,2003.10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你哭了吗？  爱在他乡的季节 评论地址：https://www.jiaokey.com/book/detail/11444351.html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