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名人的妻子忆丈夫 A卷</w:t>
      </w:r>
    </w:p>
    <w:p>
      <w:r>
        <w:rPr>
          <w:rFonts w:ascii="宋体" w:hAnsi="宋体" w:eastAsia="宋体"/>
          <w:sz w:val="24"/>
        </w:rPr>
        <w:t>凡夫，阿亭选编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名人的妻子忆丈夫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凡夫，阿亭选编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本书出售、求购地址：https://www.jiaokey.com/book/detail/11444289.html</w:t>
      </w:r>
    </w:p>
    <w:p>
      <w:r>
        <w:t>更多相关图书推荐：https://www.jiaokey.com</w:t>
      </w:r>
    </w:p>
    <w:p>
      <w:r>
        <w:t>凡夫，阿亭选编 其他作品：https://www.jiaokey.com/tag/凡夫，阿亭选编.html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关键词搜索：https://www.jiaokey.com/tag/名人的妻子忆丈夫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