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闺情少人知</w:t>
      </w:r>
    </w:p>
    <w:p>
      <w:r>
        <w:rPr>
          <w:rFonts w:ascii="宋体" w:hAnsi="宋体" w:eastAsia="宋体"/>
          <w:sz w:val="24"/>
        </w:rPr>
        <w:t>徐蕙照著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闺情少人知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徐蕙照著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本书出售、求购地址：https://www.jiaokey.com/book/detail/11444282.html</w:t>
      </w:r>
    </w:p>
    <w:p>
      <w:r>
        <w:t>更多相关图书推荐：https://www.jiaokey.com</w:t>
      </w:r>
    </w:p>
    <w:p>
      <w:r>
        <w:t>徐蕙照著 其他作品：https://www.jiaokey.com/tag/徐蕙照著.html</w:t>
      </w:r>
    </w:p>
    <w:p>
      <w:r>
        <w:t>上海:上海书店出版社,1998.03 出版图书：https://www.jiaokey.com/tag/上海:上海书店出版社,1998.03.html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