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博士情泪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博士情泪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本书出售、求购地址：https://www.jiaokey.com/book/detail/11444273.html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福州:海峡文艺出版社,1998.09 出版图书：https://www.jiaokey.com/tag/福州:海峡文艺出版社,1998.09.html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