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  女性心理体验小说  上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  女性心理体验小说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本书出售、求购地址：https://www.jiaokey.com/book/detail/11444270.html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关键词搜索：https://www.jiaokey.com/tag/粉色  女性心理体验小说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