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衣冠似雪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衣冠似雪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天津:百花文艺出版社,1998.11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本书出售、求购地址：https://www.jiaokey.com/book/detail/11444242.html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天津:百花文艺出版社,1998.11 出版图书：https://www.jiaokey.com/tag/天津:百花文艺出版社,1998.11.html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