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王小二同学的爱情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王小二同学的爱情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本书出售、求购地址：https://www.jiaokey.com/book/detail/11444237.html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关键词搜索：https://www.jiaokey.com/tag/王小二同学的爱情.html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