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书名：顶级模特的基础时尚搭配100Points</w:t>
      </w:r>
    </w:p>
    <w:p>
      <w:r>
        <w:t>作者:秀香著；（日）芬理希梦编</w:t>
      </w:r>
    </w:p>
    <w:p>
      <w:r>
        <w:t>出版社:北京：中国轻工业出版社</w:t>
      </w:r>
    </w:p>
    <w:p>
      <w:r>
        <w:t>出版日期：2004.05</w:t>
      </w:r>
    </w:p>
    <w:p>
      <w:r>
        <w:t>总页数：127</w:t>
      </w:r>
    </w:p>
    <w:p>
      <w:r>
        <w:t>更多请访问教客网:www.jiaokey.com</w:t>
      </w:r>
    </w:p>
    <w:p>
      <w:r>
        <w:t>顶级模特的基础时尚搭配100Points评论地址：https://www.jiaokey.com/book/detail/11444226.html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