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书名：“废物”的报复  垃圾的泛滥与利用</w:t>
      </w:r>
    </w:p>
    <w:p>
      <w:r>
        <w:t>作者:李利亚著</w:t>
      </w:r>
    </w:p>
    <w:p>
      <w:r>
        <w:t>出版社:天津：天津教育出版社</w:t>
      </w:r>
    </w:p>
    <w:p>
      <w:r>
        <w:t>出版日期：2001.01</w:t>
      </w:r>
    </w:p>
    <w:p>
      <w:r>
        <w:t>总页数：121</w:t>
      </w:r>
    </w:p>
    <w:p>
      <w:r>
        <w:t>更多请访问教客网:www.jiaokey.com</w:t>
      </w:r>
    </w:p>
    <w:p>
      <w:r>
        <w:t>“废物”的报复  垃圾的泛滥与利用评论地址：https://www.jiaokey.com/book/detail/11444206.html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