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玛丽莲·梦露联邦调查局档案</w:t>
      </w:r>
    </w:p>
    <w:p>
      <w:r>
        <w:rPr>
          <w:rFonts w:ascii="宋体" w:hAnsi="宋体" w:eastAsia="宋体"/>
          <w:sz w:val="24"/>
        </w:rPr>
        <w:t>（英）蒂姆·科茨（Tim Coates）编著；钟轶南译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玛丽莲·梦露联邦调查局档案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（英）蒂姆·科茨（Tim Coates）编著；钟轶南译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本书出售、求购地址：https://www.jiaokey.com/book/detail/11444190.html</w:t>
      </w:r>
    </w:p>
    <w:p>
      <w:r>
        <w:t>更多相关图书推荐：https://www.jiaokey.com</w:t>
      </w:r>
    </w:p>
    <w:p>
      <w:r>
        <w:t>（英）蒂姆·科茨（Tim Coates）编著；钟轶南译 其他作品：https://www.jiaokey.com/tag/（英）蒂姆·科茨（Tim Coates）编著；钟轶南译.html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关键词搜索：https://www.jiaokey.com/tag/玛丽莲·梦露联邦调查局档案.html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