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书名：分秒必争  重返人生之旅</w:t>
      </w:r>
    </w:p>
    <w:p>
      <w:r>
        <w:t>作者：（美）兰斯·阿姆斯特朗（Lance Armstrong），（美）莎莉·詹金斯著；乔健译</w:t>
      </w:r>
    </w:p>
    <w:p>
      <w:r>
        <w:t>出版社：杭州：浙江人民出版社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分秒必争  重返人生之旅 评论地址：https://www.jiaokey.com/book/detail/11444189.html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