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猪牛羊肉食谱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猪牛羊肉食谱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本书出售、求购地址：https://www.jiaokey.com/book/detail/11444152.html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关键词搜索：https://www.jiaokey.com/tag/猪牛羊肉食谱.html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