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贴身衣饰  贴身着装技巧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贴身衣饰  贴身着装技巧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本书出售、求购地址：https://www.jiaokey.com/book/detail/11444130.html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关键词搜索：https://www.jiaokey.com/tag/贴身衣饰  贴身着装技巧.html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