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第一穿着  B 时尚裙装搭配600例</w:t>
      </w:r>
    </w:p>
    <w:p>
      <w:r>
        <w:rPr>
          <w:rFonts w:ascii="宋体" w:hAnsi="宋体" w:eastAsia="宋体"/>
          <w:sz w:val="24"/>
        </w:rPr>
        <w:t>深圳市金版文化发展有限公司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第一穿着  B 时尚裙装搭配600例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本书出售、求购地址：https://www.jiaokey.com/book/detail/11444129.html</w:t>
      </w:r>
    </w:p>
    <w:p>
      <w:r>
        <w:t>更多相关图书推荐：https://www.jiaokey.com</w:t>
      </w:r>
    </w:p>
    <w:p>
      <w:r>
        <w:t>深圳市金版文化发展有限公司 其他作品：https://www.jiaokey.com/tag/深圳市金版文化发展有限公司.html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关键词搜索：https://www.jiaokey.com/tag/第一穿着  B 时尚裙装搭配600例.html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