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书名：所罗门王的智慧  加德纳博士的36道推理谜题</w:t>
      </w:r>
    </w:p>
    <w:p>
      <w:r>
        <w:t>作者：（美）马丁·加德纳（Martin Gardner）著；叶发根译</w:t>
      </w:r>
    </w:p>
    <w:p>
      <w:r>
        <w:t>出版社：上海：上海世界图书出版公司</w:t>
      </w:r>
    </w:p>
    <w:p>
      <w:r>
        <w:t>出版日期：2004.05</w:t>
      </w:r>
    </w:p>
    <w:p>
      <w:r>
        <w:t>总页数：180</w:t>
      </w:r>
    </w:p>
    <w:p>
      <w:r>
        <w:t>更多请访问教客网: www.jiaokey.com</w:t>
      </w:r>
    </w:p>
    <w:p>
      <w:r>
        <w:t>所罗门王的智慧  加德纳博士的36道推理谜题 评论地址：https://www.jiaokey.com/book/detail/11444110.html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