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书名：伟达慈丹治癌之光</w:t>
      </w:r>
    </w:p>
    <w:p>
      <w:r>
        <w:t>作者：郑伟达主编</w:t>
      </w:r>
    </w:p>
    <w:p>
      <w:r>
        <w:t>出版社：北京：华龄出版社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伟达慈丹治癌之光 评论地址：https://www.jiaokey.com/book/detail/11444083.html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