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台湾名家散文  林清玄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台湾名家散文  林清玄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本书出售、求购地址：https://www.jiaokey.com/book/detail/11444061.html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关键词搜索：https://www.jiaokey.com/tag/台湾名家散文  林清玄.html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