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书名：女性发型集萃  造型设计及梳理方法</w:t>
      </w:r>
    </w:p>
    <w:p>
      <w:r>
        <w:t>作者：音嘉等编绘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总页数：96</w:t>
      </w:r>
    </w:p>
    <w:p>
      <w:r>
        <w:t>更多请访问教客网: www.jiaokey.com</w:t>
      </w:r>
    </w:p>
    <w:p>
      <w:r>
        <w:t>女性发型集萃  造型设计及梳理方法 评论地址：https://www.jiaokey.com/book/detail/11444045.html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