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书名：挑战权威  从“盖仑说的还能错吗”到哈维的血液循环理论</w:t>
      </w:r>
    </w:p>
    <w:p>
      <w:r>
        <w:t>作者：韩星著</w:t>
      </w:r>
    </w:p>
    <w:p>
      <w:r>
        <w:t>出版社：长沙：湖南少年儿童出版社</w:t>
      </w:r>
    </w:p>
    <w:p>
      <w:r>
        <w:t>出版日期：1999.09</w:t>
      </w:r>
    </w:p>
    <w:p>
      <w:r>
        <w:t>总页数：60</w:t>
      </w:r>
    </w:p>
    <w:p>
      <w:r>
        <w:t>更多请访问教客网: www.jiaokey.com</w:t>
      </w:r>
    </w:p>
    <w:p>
      <w:r>
        <w:t>挑战权威  从“盖仑说的还能错吗”到哈维的血液循环理论 评论地址：https://www.jiaokey.com/book/detail/11444019.html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