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睡个好觉  彩色插图本</w:t>
      </w:r>
    </w:p>
    <w:p>
      <w:r>
        <w:rPr>
          <w:rFonts w:ascii="宋体" w:hAnsi="宋体" w:eastAsia="宋体"/>
          <w:sz w:val="24"/>
        </w:rPr>
        <w:t>（英）查里斯·艾德茨考斯基著；李永灿译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睡个好觉  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（英）查里斯·艾德茨考斯基著；李永灿译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本书出售、求购地址：https://www.jiaokey.com/book/detail/11444017.html</w:t>
      </w:r>
    </w:p>
    <w:p>
      <w:r>
        <w:t>更多相关图书推荐：https://www.jiaokey.com</w:t>
      </w:r>
    </w:p>
    <w:p>
      <w:r>
        <w:t>（英）查里斯·艾德茨考斯基著；李永灿译 其他作品：https://www.jiaokey.com/tag/（英）查里斯·艾德茨考斯基著；李永灿译.html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关键词搜索：https://www.jiaokey.com/tag/睡个好觉  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