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耶酥的裹尸布</w:t>
      </w:r>
    </w:p>
    <w:p>
      <w:r>
        <w:rPr>
          <w:rFonts w:ascii="宋体" w:hAnsi="宋体" w:eastAsia="宋体"/>
          <w:sz w:val="24"/>
        </w:rPr>
        <w:t>（美）贾士廷·亨兹著；李林峰译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耶酥的裹尸布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（美）贾士廷·亨兹著；李林峰译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本书出售、求购地址：https://www.jiaokey.com/book/detail/11443983.html</w:t>
      </w:r>
    </w:p>
    <w:p>
      <w:r>
        <w:t>更多相关图书推荐：https://www.jiaokey.com</w:t>
      </w:r>
    </w:p>
    <w:p>
      <w:r>
        <w:t>（美）贾士廷·亨兹著；李林峰译 其他作品：https://www.jiaokey.com/tag/（美）贾士廷·亨兹著；李林峰译.html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关键词搜索：https://www.jiaokey.com/tag/耶酥的裹尸布.html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